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书名：挪威之旅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挪威之旅 评论地址：https://www.jiaokey.com/book/detail/13654734.html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