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星愿大陆  3  幻月手杖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星愿大陆  3  幻月手杖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本书出售、求购地址：https://www.jiaokey.com/book/detail/13654731.html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关键词搜索：https://www.jiaokey.com/tag/星愿大陆  3  幻月手杖.html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