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天堂里不会有眼泪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天堂里不会有眼泪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本书出售、求购地址：https://www.jiaokey.com/book/detail/13654724.html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关键词搜索：https://www.jiaokey.com/tag/天堂里不会有眼泪.html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