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小怪物补丁儿  古堡深处的秘密交易</w:t>
      </w:r>
    </w:p>
    <w:p>
      <w:r>
        <w:rPr>
          <w:rFonts w:ascii="宋体" w:hAnsi="宋体" w:eastAsia="宋体"/>
          <w:sz w:val="24"/>
        </w:rPr>
        <w:t>（英）盖·巴斯著；（英）皮特·威廉姆森绘；刘华俊译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小怪物补丁儿  古堡深处的秘密交易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（英）盖·巴斯著；（英）皮特·威廉姆森绘；刘华俊译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本书出售、求购地址：https://www.jiaokey.com/book/detail/13654716.html</w:t>
      </w:r>
    </w:p>
    <w:p>
      <w:r>
        <w:t>更多相关图书推荐：https://www.jiaokey.com</w:t>
      </w:r>
    </w:p>
    <w:p>
      <w:r>
        <w:t>（英）盖·巴斯著；（英）皮特·威廉姆森绘；刘华俊译 其他作品：https://www.jiaokey.com/tag/（英）盖·巴斯著；（英）皮特·威廉姆森绘；刘华俊译.html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关键词搜索：https://www.jiaokey.com/tag/小怪物补丁儿  古堡深处的秘密交易.html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