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山村雨夜惊魂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山村雨夜惊魂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本书出售、求购地址：https://www.jiaokey.com/book/detail/13654670.html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关键词搜索：https://www.jiaokey.com/tag/山村雨夜惊魂.html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