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绝地战神  2  噬星迷踪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绝地战神  2  噬星迷踪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本书出售、求购地址：https://www.jiaokey.com/book/detail/13654669.html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关键词搜索：https://www.jiaokey.com/tag/绝地战神  2  噬星迷踪.html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