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书名：有情感的机器人</w:t>
      </w:r>
    </w:p>
    <w:p>
      <w:r>
        <w:t>作者：（韩）李银龙著</w:t>
      </w:r>
    </w:p>
    <w:p>
      <w:r>
        <w:t>出版社：大连：大连出版社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有情感的机器人 评论地址：https://www.jiaokey.com/book/detail/13654663.html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