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三二班的小骑士们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三二班的小骑士们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本书出售、求购地址：https://www.jiaokey.com/book/detail/13654655.html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关键词搜索：https://www.jiaokey.com/tag/三二班的小骑士们.html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