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地球的秘密  彩图注音版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地球的秘密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本书出售、求购地址：https://www.jiaokey.com/book/detail/13654645.html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关键词搜索：https://www.jiaokey.com/tag/地球的秘密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