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圣象湖畔的犀牛骑手</w:t>
      </w:r>
    </w:p>
    <w:p>
      <w:r>
        <w:rPr>
          <w:rFonts w:ascii="宋体" w:hAnsi="宋体" w:eastAsia="宋体"/>
          <w:sz w:val="24"/>
        </w:rPr>
        <w:t>（澳）尼克斯，（澳）威廉姆斯著；徐懿如译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圣象湖畔的犀牛骑手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（澳）尼克斯，（澳）威廉姆斯著；徐懿如译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本书出售、求购地址：https://www.jiaokey.com/book/detail/13654636.html</w:t>
      </w:r>
    </w:p>
    <w:p>
      <w:r>
        <w:t>更多相关图书推荐：https://www.jiaokey.com</w:t>
      </w:r>
    </w:p>
    <w:p>
      <w:r>
        <w:t>（澳）尼克斯，（澳）威廉姆斯著；徐懿如译 其他作品：https://www.jiaokey.com/tag/（澳）尼克斯，（澳）威廉姆斯著；徐懿如译.html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关键词搜索：https://www.jiaokey.com/tag/圣象湖畔的犀牛骑手.html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