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书名：蓝皮鼠和大脸猫</w:t>
      </w:r>
    </w:p>
    <w:p>
      <w:r>
        <w:t>作者：葛冰著</w:t>
      </w:r>
    </w:p>
    <w:p>
      <w:r>
        <w:t>出版社：北京：人民文学出版社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蓝皮鼠和大脸猫 评论地址：https://www.jiaokey.com/book/detail/13654634.html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