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书名：飞弹男孩3：古墓巨猿</w:t>
      </w:r>
    </w:p>
    <w:p>
      <w:r>
        <w:t>作者：亚凰著</w:t>
      </w:r>
    </w:p>
    <w:p>
      <w:r>
        <w:t>出版社：北京:现代出版社,2014.08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飞弹男孩3：古墓巨猿 评论地址：https://www.jiaokey.com/book/detail/13654632.html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