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书名：洛克王国大冒险  黑魔法师恩佐  3  永生魔法与龙珠禁地</w:t>
      </w:r>
    </w:p>
    <w:p>
      <w:r>
        <w:t>作者：慕远著</w:t>
      </w:r>
    </w:p>
    <w:p>
      <w:r>
        <w:t>出版社：长春:北方妇女儿童出版社,2014.07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洛克王国大冒险  黑魔法师恩佐  3  永生魔法与龙珠禁地 评论地址：https://www.jiaokey.com/book/detail/13654626.html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