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我的第一本日记  二年级的花太狼  班里来了高才生  彩色升级版</w:t>
      </w:r>
    </w:p>
    <w:p>
      <w:r>
        <w:rPr>
          <w:rFonts w:ascii="宋体" w:hAnsi="宋体" w:eastAsia="宋体"/>
          <w:sz w:val="24"/>
        </w:rPr>
        <w:t>单瑛琪著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我的第一本日记  二年级的花太狼  班里来了高才生  彩色升级版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本书出售、求购地址：https://www.jiaokey.com/book/detail/13654612.html</w:t>
      </w:r>
    </w:p>
    <w:p>
      <w:r>
        <w:t>更多相关图书推荐：https://www.jiaokey.com</w:t>
      </w:r>
    </w:p>
    <w:p>
      <w:r>
        <w:t>单瑛琪著 其他作品：https://www.jiaokey.com/tag/单瑛琪著.html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关键词搜索：https://www.jiaokey.com/tag/我的第一本日记  二年级的花太狼  班里来了高才生  彩色升级版.html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