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大侦探福尔摩斯  第2辑  密函失窃案  小学生版</w:t>
      </w:r>
    </w:p>
    <w:p>
      <w:r>
        <w:rPr>
          <w:rFonts w:ascii="宋体" w:hAnsi="宋体" w:eastAsia="宋体"/>
          <w:sz w:val="24"/>
        </w:rPr>
        <w:t>（英）柯南·道尔著；厉河改编；余远锽绘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大侦探福尔摩斯  第2辑  密函失窃案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（英）柯南·道尔著；厉河改编；余远锽绘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本书出售、求购地址：https://www.jiaokey.com/book/detail/13654611.html</w:t>
      </w:r>
    </w:p>
    <w:p>
      <w:r>
        <w:t>更多相关图书推荐：https://www.jiaokey.com</w:t>
      </w:r>
    </w:p>
    <w:p>
      <w:r>
        <w:t>（英）柯南·道尔著；厉河改编；余远锽绘 其他作品：https://www.jiaokey.com/tag/（英）柯南·道尔著；厉河改编；余远锽绘.html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关键词搜索：https://www.jiaokey.com/tag/大侦探福尔摩斯  第2辑  密函失窃案  小学生版.html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