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书名：藏密祖师莲花生</w:t>
      </w:r>
    </w:p>
    <w:p>
      <w:r>
        <w:t>作者：蒲文成，巨月秀编著</w:t>
      </w:r>
    </w:p>
    <w:p>
      <w:r>
        <w:t>出版社：西宁:青海民族出版社,2013.11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藏密祖师莲花生 评论地址：https://www.jiaokey.com/book/detail/13654607.html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