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书名：主食耍花样  超人气主食分步图解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总页数：182</w:t>
      </w:r>
    </w:p>
    <w:p>
      <w:r>
        <w:t>更多请访问教客网: www.jiaokey.com</w:t>
      </w:r>
    </w:p>
    <w:p>
      <w:r>
        <w:t>主食耍花样  超人气主食分步图解 评论地址：https://www.jiaokey.com/book/detail/13654599.html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