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  力量的秘密  让我们一起遨游物理世界吧！</w:t>
      </w:r>
    </w:p>
    <w:p>
      <w:r>
        <w:rPr>
          <w:rFonts w:ascii="宋体" w:hAnsi="宋体" w:eastAsia="宋体"/>
          <w:sz w:val="24"/>
        </w:rPr>
        <w:t>（美）阿兰著；虞骏译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  力量的秘密  让我们一起遨游物理世界吧！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（美）阿兰著；虞骏译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本书出售、求购地址：https://www.jiaokey.com/book/detail/13654591.html</w:t>
      </w:r>
    </w:p>
    <w:p>
      <w:r>
        <w:t>更多相关图书推荐：https://www.jiaokey.com</w:t>
      </w:r>
    </w:p>
    <w:p>
      <w:r>
        <w:t>（美）阿兰著；虞骏译 其他作品：https://www.jiaokey.com/tag/（美）阿兰著；虞骏译.html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关键词搜索：https://www.jiaokey.com/tag/愤怒的小鸟  力量的秘密  让我们一起遨游物理世界吧！.html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