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闪电球探长  珊瑚案</w:t>
      </w:r>
    </w:p>
    <w:p>
      <w:r>
        <w:rPr>
          <w:rFonts w:ascii="宋体" w:hAnsi="宋体" w:eastAsia="宋体"/>
          <w:sz w:val="24"/>
        </w:rPr>
        <w:t>（德）舍弗勒著；（德）盖尔博绘；郭鑫，毛毛译；萝卜探长，河马审译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闪电球探长  珊瑚案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（德）舍弗勒著；（德）盖尔博绘；郭鑫，毛毛译；萝卜探长，河马审译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本书出售、求购地址：https://www.jiaokey.com/book/detail/13654590.html</w:t>
      </w:r>
    </w:p>
    <w:p>
      <w:r>
        <w:t>更多相关图书推荐：https://www.jiaokey.com</w:t>
      </w:r>
    </w:p>
    <w:p>
      <w:r>
        <w:t>（德）舍弗勒著；（德）盖尔博绘；郭鑫，毛毛译；萝卜探长，河马审译 其他作品：https://www.jiaokey.com/tag/（德）舍弗勒著；（德）盖尔博绘；郭鑫，毛毛译；萝卜探长，河马审译.html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关键词搜索：https://www.jiaokey.com/tag/闪电球探长  珊瑚案.html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