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小学生阶梯奥数  举一跟二反三  四年级  创新版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小学生阶梯奥数  举一跟二反三  四年级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本书出售、求购地址：https://www.jiaokey.com/book/detail/13654585.html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关键词搜索：https://www.jiaokey.com/tag/小学生阶梯奥数  举一跟二反三  四年级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