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圣灵的拯救  美绘版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圣灵的拯救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本书出售、求购地址：https://www.jiaokey.com/book/detail/13654561.html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关键词搜索：https://www.jiaokey.com/tag/圣灵的拯救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