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书名：儿童保健抚触、按摩手法</w:t>
      </w:r>
    </w:p>
    <w:p>
      <w:r>
        <w:t>作者：杨颖主编；刘晶晶编著</w:t>
      </w:r>
    </w:p>
    <w:p>
      <w:r>
        <w:t>出版社：北京:新时代出版社,2014.06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儿童保健抚触、按摩手法 评论地址：https://www.jiaokey.com/book/detail/13654538.html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