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插图精读本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本书出售、求购地址：https://www.jiaokey.com/book/detail/13654534.html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关键词搜索：https://www.jiaokey.com/tag/感谢折磨你的人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