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怀孕胎教分娩育儿</w:t>
      </w:r>
    </w:p>
    <w:p>
      <w:r>
        <w:rPr>
          <w:rFonts w:ascii="宋体" w:hAnsi="宋体" w:eastAsia="宋体"/>
          <w:sz w:val="24"/>
        </w:rPr>
        <w:t>边旭明主编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怀孕胎教分娩育儿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妊娠期-妇幼保健-基本知识-胎教-分娩-婴幼儿-哺育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本书出售、求购地址：https://www.jiaokey.com/book/detail/13654526.html</w:t>
      </w:r>
    </w:p>
    <w:p>
      <w:r>
        <w:t>更多相关图书推荐：https://www.jiaokey.com</w:t>
      </w:r>
    </w:p>
    <w:p>
      <w:r>
        <w:t>边旭明主编 其他作品：https://www.jiaokey.com/tag/边旭明主编.html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关键词搜索：https://www.jiaokey.com/tag/妊娠期-妇幼保健-基本知识-胎教-分娩-婴幼儿-哺育.html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