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书名：颈椎腰椎自我保健看这本就够了</w:t>
      </w:r>
    </w:p>
    <w:p>
      <w:r>
        <w:t>作者：高海波主编</w:t>
      </w:r>
    </w:p>
    <w:p>
      <w:r>
        <w:t>出版社：南京：江苏科学技术出版社</w:t>
      </w:r>
    </w:p>
    <w:p>
      <w:r>
        <w:t>出版日期：2014.10</w:t>
      </w:r>
    </w:p>
    <w:p>
      <w:r>
        <w:t>总页数：204</w:t>
      </w:r>
    </w:p>
    <w:p>
      <w:r>
        <w:t>更多请访问教客网: www.jiaokey.com</w:t>
      </w:r>
    </w:p>
    <w:p>
      <w:r>
        <w:t>颈椎腰椎自我保健看这本就够了 评论地址：https://www.jiaokey.com/book/detail/13654522.html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