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书名：一路阳光  麻省理工金融小子成长记录</w:t>
      </w:r>
    </w:p>
    <w:p>
      <w:r>
        <w:t>作者：陈采霞著</w:t>
      </w:r>
    </w:p>
    <w:p>
      <w:r>
        <w:t>出版社：北京：中国青年出版社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一路阳光  麻省理工金融小子成长记录 评论地址：https://www.jiaokey.com/book/detail/13654517.html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