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了不起男孩最喜欢思考的奇怪问题  独立思考篇  彩插版</w:t>
      </w:r>
    </w:p>
    <w:p>
      <w:r>
        <w:rPr>
          <w:rFonts w:ascii="宋体" w:hAnsi="宋体" w:eastAsia="宋体"/>
          <w:sz w:val="24"/>
        </w:rPr>
        <w:t>张蓉编著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了不起男孩最喜欢思考的奇怪问题  独立思考篇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本书出售、求购地址：https://www.jiaokey.com/book/detail/13654516.html</w:t>
      </w:r>
    </w:p>
    <w:p>
      <w:r>
        <w:t>更多相关图书推荐：https://www.jiaokey.com</w:t>
      </w:r>
    </w:p>
    <w:p>
      <w:r>
        <w:t>张蓉编著 其他作品：https://www.jiaokey.com/tag/张蓉编著.html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关键词搜索：https://www.jiaokey.com/tag/了不起男孩最喜欢思考的奇怪问题  独立思考篇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