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书名：德国最流行的500道思维游戏</w:t>
      </w:r>
    </w:p>
    <w:p>
      <w:r>
        <w:t>作者：德国Compact出版社著，王恺译</w:t>
      </w:r>
    </w:p>
    <w:p>
      <w:r>
        <w:t>出版社：长春:吉林科学技术出版社,2014.05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德国最流行的500道思维游戏 评论地址：https://www.jiaokey.com/book/detail/13654498.html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