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优秀教师与学生沟通的艺术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优秀教师与学生沟通的艺术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本书出售、求购地址：https://www.jiaokey.com/book/detail/13654491.html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关键词搜索：https://www.jiaokey.com/tag/优秀教师与学生沟通的艺术.html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