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行测其实很简单  李国斌讲行测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行测其实很简单  李国斌讲行测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本书出售、求购地址：https://www.jiaokey.com/book/detail/13654483.html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关键词搜索：https://www.jiaokey.com/tag/行测其实很简单  李国斌讲行测.html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