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书名：饮食从业人员卫生知识培训教材</w:t>
      </w:r>
    </w:p>
    <w:p>
      <w:r>
        <w:t>作者：潘承法主编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总页数：216</w:t>
      </w:r>
    </w:p>
    <w:p>
      <w:r>
        <w:t>更多请访问教客网: www.jiaokey.com</w:t>
      </w:r>
    </w:p>
    <w:p>
      <w:r>
        <w:t>饮食从业人员卫生知识培训教材 评论地址：https://www.jiaokey.com/book/detail/13654481.html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