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书名：可爱宝宝棒针毛衣100款</w:t>
      </w:r>
    </w:p>
    <w:p>
      <w:r>
        <w:t>作者：张翠主编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可爱宝宝棒针毛衣100款 评论地址：https://www.jiaokey.com/book/detail/13654463.html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