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书名：三生三世枕上书纪念画册</w:t>
      </w:r>
    </w:p>
    <w:p>
      <w:r>
        <w:t>作者：唐七编著；伊吹五月等绘</w:t>
      </w:r>
    </w:p>
    <w:p>
      <w:r>
        <w:t>出版社：长沙：湖南文艺出版社</w:t>
      </w:r>
    </w:p>
    <w:p>
      <w:r>
        <w:t>出版日期：2014.10</w:t>
      </w:r>
    </w:p>
    <w:p>
      <w:r>
        <w:t>总页数：121</w:t>
      </w:r>
    </w:p>
    <w:p>
      <w:r>
        <w:t>更多请访问教客网: www.jiaokey.com</w:t>
      </w:r>
    </w:p>
    <w:p>
      <w:r>
        <w:t>三生三世枕上书纪念画册 评论地址：https://www.jiaokey.com/book/detail/13654462.html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