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书名：玛利亚·埃莱娜·纳扎雷  葡萄牙阿威罗大学校长</w:t>
      </w:r>
    </w:p>
    <w:p>
      <w:r>
        <w:t>作者：杨懿，高静然编著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玛利亚·埃莱娜·纳扎雷  葡萄牙阿威罗大学校长 评论地址：https://www.jiaokey.com/book/detail/13654457.html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