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跟孩子好好谈谈钱  父母一定要教给孩子的8个经济习惯</w:t>
      </w:r>
    </w:p>
    <w:p>
      <w:r>
        <w:rPr>
          <w:rFonts w:ascii="宋体" w:hAnsi="宋体" w:eastAsia="宋体"/>
          <w:sz w:val="24"/>
        </w:rPr>
        <w:t>（韩）曹振焕著；郭舜豪译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跟孩子好好谈谈钱  父母一定要教给孩子的8个经济习惯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（韩）曹振焕著；郭舜豪译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本书出售、求购地址：https://www.jiaokey.com/book/detail/13654442.html</w:t>
      </w:r>
    </w:p>
    <w:p>
      <w:r>
        <w:t>更多相关图书推荐：https://www.jiaokey.com</w:t>
      </w:r>
    </w:p>
    <w:p>
      <w:r>
        <w:t>（韩）曹振焕著；郭舜豪译 其他作品：https://www.jiaokey.com/tag/（韩）曹振焕著；郭舜豪译.html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关键词搜索：https://www.jiaokey.com/tag/跟孩子好好谈谈钱  父母一定要教给孩子的8个经济习惯.html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