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以爱的名义  30天30种方法来拯救你的家庭</w:t>
      </w:r>
    </w:p>
    <w:p>
      <w:r>
        <w:rPr>
          <w:rFonts w:ascii="宋体" w:hAnsi="宋体" w:eastAsia="宋体"/>
          <w:sz w:val="24"/>
        </w:rPr>
        <w:t>可欣主编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以爱的名义  30天30种方法来拯救你的家庭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本书出售、求购地址：https://www.jiaokey.com/book/detail/13654423.html</w:t>
      </w:r>
    </w:p>
    <w:p>
      <w:r>
        <w:t>更多相关图书推荐：https://www.jiaokey.com</w:t>
      </w:r>
    </w:p>
    <w:p>
      <w:r>
        <w:t>可欣主编 其他作品：https://www.jiaokey.com/tag/可欣主编.html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关键词搜索：https://www.jiaokey.com/tag/以爱的名义  30天30种方法来拯救你的家庭.html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