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书名：这么说孩子才肯听  这么听孩子才肯说</w:t>
      </w:r>
    </w:p>
    <w:p>
      <w:r>
        <w:t>作者：鲁芳著；京师心智组编</w:t>
      </w:r>
    </w:p>
    <w:p>
      <w:r>
        <w:t>出版社：北京：中国法制出版社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这么说孩子才肯听  这么听孩子才肯说 评论地址：https://www.jiaokey.com/book/detail/13654421.html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