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画匣子·优雅的吃货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画匣子·优雅的吃货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本书出售、求购地址：https://www.jiaokey.com/book/detail/13654419.html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关键词搜索：https://www.jiaokey.com/tag/画匣子·优雅的吃货.html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