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汽车美容店店长365天管理笔记</w:t>
      </w:r>
    </w:p>
    <w:p>
      <w:r>
        <w:rPr>
          <w:rFonts w:ascii="宋体" w:hAnsi="宋体" w:eastAsia="宋体"/>
          <w:sz w:val="24"/>
        </w:rPr>
        <w:t>滕宝红主编；时代华裔管理培训中心策划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汽车美容店店长365天管理笔记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滕宝红主编；时代华裔管理培训中心策划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本书出售、求购地址：https://www.jiaokey.com/book/detail/13654418.html</w:t>
      </w:r>
    </w:p>
    <w:p>
      <w:r>
        <w:t>更多相关图书推荐：https://www.jiaokey.com</w:t>
      </w:r>
    </w:p>
    <w:p>
      <w:r>
        <w:t>滕宝红主编；时代华裔管理培训中心策划 其他作品：https://www.jiaokey.com/tag/滕宝红主编；时代华裔管理培训中心策划.html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关键词搜索：https://www.jiaokey.com/tag/汽车美容店店长365天管理笔记.html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