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中国古董拍卖精华  铜器  英文版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中国古董拍卖精华  铜器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本书出售、求购地址：https://www.jiaokey.com/book/detail/13654395.html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关键词搜索：https://www.jiaokey.com/tag/中国古董拍卖精华  铜器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