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中国古董拍卖精华  古典家具  英文版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中国古董拍卖精华  古典家具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本书出售、求购地址：https://www.jiaokey.com/book/detail/13654394.html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关键词搜索：https://www.jiaokey.com/tag/中国古董拍卖精华  古典家具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