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西北地区公路里程地图册  陕西省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西北地区公路里程地图册  陕西省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本书出售、求购地址：https://www.jiaokey.com/book/detail/13654380.html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关键词搜索：https://www.jiaokey.com/tag/西北地区公路里程地图册  陕西省.html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