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新标准乐学英语  第1册  学生用书</w:t>
      </w:r>
    </w:p>
    <w:p>
      <w:r>
        <w:rPr>
          <w:rFonts w:ascii="宋体" w:hAnsi="宋体" w:eastAsia="宋体"/>
          <w:sz w:val="24"/>
        </w:rPr>
        <w:t>晨梅梅总主编；王金洛，文海明，冀湘本册主编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新标准乐学英语  第1册  学生用书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晨梅梅总主编；王金洛，文海明，冀湘本册主编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本书出售、求购地址：https://www.jiaokey.com/book/detail/13654368.html</w:t>
      </w:r>
    </w:p>
    <w:p>
      <w:r>
        <w:t>更多相关图书推荐：https://www.jiaokey.com</w:t>
      </w:r>
    </w:p>
    <w:p>
      <w:r>
        <w:t>晨梅梅总主编；王金洛，文海明，冀湘本册主编 其他作品：https://www.jiaokey.com/tag/晨梅梅总主编；王金洛，文海明，冀湘本册主编.html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关键词搜索：https://www.jiaokey.com/tag/新标准乐学英语  第1册  学生用书.html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