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图中有图  提高视力的立体图</w:t>
      </w:r>
    </w:p>
    <w:p>
      <w:r>
        <w:rPr>
          <w:rFonts w:ascii="宋体" w:hAnsi="宋体" w:eastAsia="宋体"/>
          <w:sz w:val="24"/>
        </w:rPr>
        <w:t>（英）普瑞斯特，（英）赖文著；赵晓萌译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图中有图  提高视力的立体图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（英）普瑞斯特，（英）赖文著；赵晓萌译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本书出售、求购地址：https://www.jiaokey.com/book/detail/13654334.html</w:t>
      </w:r>
    </w:p>
    <w:p>
      <w:r>
        <w:t>更多相关图书推荐：https://www.jiaokey.com</w:t>
      </w:r>
    </w:p>
    <w:p>
      <w:r>
        <w:t>（英）普瑞斯特，（英）赖文著；赵晓萌译 其他作品：https://www.jiaokey.com/tag/（英）普瑞斯特，（英）赖文著；赵晓萌译.html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关键词搜索：https://www.jiaokey.com/tag/图中有图  提高视力的立体图.html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