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图中奥秘  挑战脑力的错视图</w:t>
      </w:r>
    </w:p>
    <w:p>
      <w:r>
        <w:rPr>
          <w:rFonts w:ascii="宋体" w:hAnsi="宋体" w:eastAsia="宋体"/>
          <w:sz w:val="24"/>
        </w:rPr>
        <w:t>（英）沙可，韦伯著；赵晓萌，杨帆译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图中奥秘  挑战脑力的错视图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（英）沙可，韦伯著；赵晓萌，杨帆译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青岛：青岛出版社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本书出售、求购地址：https://www.jiaokey.com/book/detail/13654333.html</w:t>
      </w:r>
    </w:p>
    <w:p>
      <w:r>
        <w:t>更多相关图书推荐：https://www.jiaokey.com</w:t>
      </w:r>
    </w:p>
    <w:p>
      <w:r>
        <w:t>（英）沙可，韦伯著；赵晓萌，杨帆译 其他作品：https://www.jiaokey.com/tag/（英）沙可，韦伯著；赵晓萌，杨帆译.html</w:t>
      </w:r>
    </w:p>
    <w:p>
      <w:r>
        <w:t>青岛：青岛出版社 出版图书：https://www.jiaokey.com/tag/青岛：青岛出版社.html</w:t>
      </w:r>
    </w:p>
    <w:p>
      <w:r>
        <w:t>关键词搜索：https://www.jiaokey.com/tag/图中奥秘  挑战脑力的错视图.html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