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寻找真实的成长  龙源电力二十年发展之路</w:t>
      </w:r>
    </w:p>
    <w:p>
      <w:r>
        <w:rPr>
          <w:rFonts w:ascii="宋体" w:hAnsi="宋体" w:eastAsia="宋体"/>
          <w:sz w:val="24"/>
        </w:rPr>
        <w:t>龙源电力集团股份有限公司，中国能源报社著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寻找真实的成长  龙源电力二十年发展之路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龙源电力集团股份有限公司，中国能源报社著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本书出售、求购地址：https://www.jiaokey.com/book/detail/13654312.html</w:t>
      </w:r>
    </w:p>
    <w:p>
      <w:r>
        <w:t>更多相关图书推荐：https://www.jiaokey.com</w:t>
      </w:r>
    </w:p>
    <w:p>
      <w:r>
        <w:t>龙源电力集团股份有限公司，中国能源报社著 其他作品：https://www.jiaokey.com/tag/龙源电力集团股份有限公司，中国能源报社著.html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关键词搜索：https://www.jiaokey.com/tag/寻找真实的成长  龙源电力二十年发展之路.html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