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青少年课外阅读经典  诗词名句鉴赏</w:t>
      </w:r>
    </w:p>
    <w:p>
      <w:r>
        <w:rPr>
          <w:rFonts w:ascii="宋体" w:hAnsi="宋体" w:eastAsia="宋体"/>
          <w:sz w:val="24"/>
        </w:rPr>
        <w:t>刘艳霞编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青少年课外阅读经典  诗词名句鉴赏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本书出售、求购地址：https://www.jiaokey.com/book/detail/13654306.html</w:t>
      </w:r>
    </w:p>
    <w:p>
      <w:r>
        <w:t>更多相关图书推荐：https://www.jiaokey.com</w:t>
      </w:r>
    </w:p>
    <w:p>
      <w:r>
        <w:t>刘艳霞编 其他作品：https://www.jiaokey.com/tag/刘艳霞编.html</w:t>
      </w:r>
    </w:p>
    <w:p>
      <w:r>
        <w:t>合肥：黄山书社 出版图书：https://www.jiaokey.com/tag/合肥：黄山书社.html</w:t>
      </w:r>
    </w:p>
    <w:p>
      <w:r>
        <w:t>关键词搜索：https://www.jiaokey.com/tag/青少年课外阅读经典  诗词名句鉴赏.html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