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一起来折纸吧  开心的折纸过家家</w:t>
      </w:r>
    </w:p>
    <w:p>
      <w:r>
        <w:rPr>
          <w:rFonts w:ascii="宋体" w:hAnsi="宋体" w:eastAsia="宋体"/>
          <w:sz w:val="24"/>
        </w:rPr>
        <w:t>（日）新宫文明著；康艳梅译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一起来折纸吧  开心的折纸过家家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（日）新宫文明著；康艳梅译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本书出售、求购地址：https://www.jiaokey.com/book/detail/13654304.html</w:t>
      </w:r>
    </w:p>
    <w:p>
      <w:r>
        <w:t>更多相关图书推荐：https://www.jiaokey.com</w:t>
      </w:r>
    </w:p>
    <w:p>
      <w:r>
        <w:t>（日）新宫文明著；康艳梅译 其他作品：https://www.jiaokey.com/tag/（日）新宫文明著；康艳梅译.html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关键词搜索：https://www.jiaokey.com/tag/一起来折纸吧  开心的折纸过家家.html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