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剪纸游戏  帮孩子打造全方位的视觉和思维空间</w:t>
      </w:r>
    </w:p>
    <w:p>
      <w:r>
        <w:rPr>
          <w:rFonts w:ascii="宋体" w:hAnsi="宋体" w:eastAsia="宋体"/>
          <w:sz w:val="24"/>
        </w:rPr>
        <w:t>（日）大原麻由美著；马骁译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剪纸游戏  帮孩子打造全方位的视觉和思维空间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（日）大原麻由美著；马骁译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本书出售、求购地址：https://www.jiaokey.com/book/detail/13654291.html</w:t>
      </w:r>
    </w:p>
    <w:p>
      <w:r>
        <w:t>更多相关图书推荐：https://www.jiaokey.com</w:t>
      </w:r>
    </w:p>
    <w:p>
      <w:r>
        <w:t>（日）大原麻由美著；马骁译 其他作品：https://www.jiaokey.com/tag/（日）大原麻由美著；马骁译.html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关键词搜索：https://www.jiaokey.com/tag/剪纸游戏  帮孩子打造全方位的视觉和思维空间.html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