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  24小时手绘旅游攻略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  24小时手绘旅游攻略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本书出售、求购地址：https://www.jiaokey.com/book/detail/13654288.html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关键词搜索：https://www.jiaokey.com/tag/鼓浪屿  24小时手绘旅游攻略.html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